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5A99B" w14:textId="77777777" w:rsidR="00F64322" w:rsidRDefault="001E7E99">
      <w:pPr>
        <w:pStyle w:val="Heading1"/>
      </w:pPr>
      <w:r>
        <w:t>Lao Art Week – Mini-Grants Application Form</w:t>
      </w:r>
    </w:p>
    <w:p w14:paraId="05186585" w14:textId="77777777" w:rsidR="00F64322" w:rsidRDefault="001E7E99">
      <w:r>
        <w:t>Cycle Applied For: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F64322" w14:paraId="50853438" w14:textId="77777777">
        <w:tc>
          <w:tcPr>
            <w:tcW w:w="4320" w:type="dxa"/>
          </w:tcPr>
          <w:p w14:paraId="13FB5A5D" w14:textId="77777777" w:rsidR="00F64322" w:rsidRDefault="001E7E99">
            <w:r>
              <w:t>☐</w:t>
            </w:r>
            <w:r>
              <w:t xml:space="preserve"> Cycle 1 (Deadline: 20 June)</w:t>
            </w:r>
          </w:p>
        </w:tc>
        <w:tc>
          <w:tcPr>
            <w:tcW w:w="4320" w:type="dxa"/>
          </w:tcPr>
          <w:p w14:paraId="2CC65A5C" w14:textId="77777777" w:rsidR="00F64322" w:rsidRDefault="00F64322"/>
        </w:tc>
      </w:tr>
      <w:tr w:rsidR="00F64322" w14:paraId="4F27147D" w14:textId="77777777">
        <w:tc>
          <w:tcPr>
            <w:tcW w:w="4320" w:type="dxa"/>
          </w:tcPr>
          <w:p w14:paraId="2131160C" w14:textId="77777777" w:rsidR="00F64322" w:rsidRDefault="001E7E99">
            <w:r>
              <w:t>☐</w:t>
            </w:r>
            <w:r>
              <w:t xml:space="preserve"> Cycle 2 (Deadline: 30 December)</w:t>
            </w:r>
          </w:p>
        </w:tc>
        <w:tc>
          <w:tcPr>
            <w:tcW w:w="4320" w:type="dxa"/>
          </w:tcPr>
          <w:p w14:paraId="73278BB2" w14:textId="77777777" w:rsidR="00F64322" w:rsidRDefault="00F64322"/>
        </w:tc>
      </w:tr>
    </w:tbl>
    <w:p w14:paraId="2949DDBF" w14:textId="77777777" w:rsidR="00F64322" w:rsidRDefault="00F64322"/>
    <w:p w14:paraId="11CCB62A" w14:textId="77777777" w:rsidR="00F64322" w:rsidRDefault="001E7E99">
      <w:pPr>
        <w:pStyle w:val="Heading2"/>
      </w:pPr>
      <w:r>
        <w:t>1. Applicant Information</w:t>
      </w:r>
    </w:p>
    <w:p w14:paraId="75753190" w14:textId="77777777" w:rsidR="00F64322" w:rsidRDefault="001E7E99">
      <w:r>
        <w:t>Full Name:</w:t>
      </w:r>
    </w:p>
    <w:p w14:paraId="2BFB4605" w14:textId="77777777" w:rsidR="00F64322" w:rsidRDefault="001E7E99">
      <w:r>
        <w:t>_________________________________________</w:t>
      </w:r>
    </w:p>
    <w:p w14:paraId="61B9E616" w14:textId="77777777" w:rsidR="00F64322" w:rsidRDefault="001E7E99">
      <w:r>
        <w:t xml:space="preserve">Artist / Collective Name (if </w:t>
      </w:r>
      <w:r>
        <w:t>applicable):</w:t>
      </w:r>
    </w:p>
    <w:p w14:paraId="33BCC3A4" w14:textId="77777777" w:rsidR="00F64322" w:rsidRDefault="001E7E99">
      <w:r>
        <w:t>_________________________________________</w:t>
      </w:r>
    </w:p>
    <w:p w14:paraId="6BAA48C3" w14:textId="77777777" w:rsidR="00F64322" w:rsidRDefault="001E7E99">
      <w:r>
        <w:t>Contact Number:</w:t>
      </w:r>
    </w:p>
    <w:p w14:paraId="7EB6470A" w14:textId="77777777" w:rsidR="00F64322" w:rsidRDefault="001E7E99">
      <w:r>
        <w:t>_________________________________________</w:t>
      </w:r>
    </w:p>
    <w:p w14:paraId="31D0418C" w14:textId="77777777" w:rsidR="00F64322" w:rsidRDefault="001E7E99">
      <w:r>
        <w:t>Email Address:</w:t>
      </w:r>
    </w:p>
    <w:p w14:paraId="1D6F5587" w14:textId="77777777" w:rsidR="00F64322" w:rsidRDefault="001E7E99">
      <w:r>
        <w:t>_________________________________________</w:t>
      </w:r>
    </w:p>
    <w:p w14:paraId="5330E253" w14:textId="77777777" w:rsidR="00F64322" w:rsidRDefault="001E7E99">
      <w:r>
        <w:t>Mailing Address:</w:t>
      </w:r>
    </w:p>
    <w:p w14:paraId="15677288" w14:textId="77777777" w:rsidR="00F64322" w:rsidRDefault="001E7E99">
      <w:r>
        <w:t>_________________________________________</w:t>
      </w:r>
    </w:p>
    <w:p w14:paraId="3CA17FDB" w14:textId="77777777" w:rsidR="00F64322" w:rsidRDefault="001E7E99">
      <w:pPr>
        <w:pStyle w:val="Heading2"/>
      </w:pPr>
      <w:r>
        <w:t>2. Project Proposal</w:t>
      </w:r>
    </w:p>
    <w:p w14:paraId="1AB2D418" w14:textId="77777777" w:rsidR="00F64322" w:rsidRDefault="001E7E99" w:rsidP="001E7E99">
      <w:pPr>
        <w:pStyle w:val="ListParagraph"/>
        <w:numPr>
          <w:ilvl w:val="0"/>
          <w:numId w:val="10"/>
        </w:numPr>
      </w:pPr>
      <w:r>
        <w:t>Project</w:t>
      </w:r>
      <w:r>
        <w:t xml:space="preserve"> Title:</w:t>
      </w:r>
    </w:p>
    <w:p w14:paraId="597F66E6" w14:textId="77777777" w:rsidR="00F64322" w:rsidRDefault="001E7E99">
      <w:r>
        <w:t>_</w:t>
      </w:r>
      <w:r>
        <w:t>________________________________________</w:t>
      </w:r>
    </w:p>
    <w:p w14:paraId="079B58A7" w14:textId="7146AC1E" w:rsidR="00F64322" w:rsidRDefault="001E7E99" w:rsidP="001E7E99">
      <w:pPr>
        <w:pStyle w:val="ListParagraph"/>
        <w:numPr>
          <w:ilvl w:val="0"/>
          <w:numId w:val="10"/>
        </w:numPr>
      </w:pPr>
      <w:r>
        <w:t>Type of Activity (please tick):</w:t>
      </w:r>
    </w:p>
    <w:p w14:paraId="6DA4C300" w14:textId="77777777" w:rsidR="00F64322" w:rsidRDefault="001E7E99" w:rsidP="001E7E99">
      <w:pPr>
        <w:ind w:left="720"/>
      </w:pPr>
      <w:r>
        <w:rPr>
          <w:rFonts w:ascii="Segoe UI Symbol" w:hAnsi="Segoe UI Symbol" w:cs="Segoe UI Symbol"/>
        </w:rPr>
        <w:t>☐</w:t>
      </w:r>
      <w:r>
        <w:t xml:space="preserve"> Exhibition</w:t>
      </w:r>
    </w:p>
    <w:p w14:paraId="64D9CA03" w14:textId="77777777" w:rsidR="00F64322" w:rsidRDefault="001E7E99" w:rsidP="001E7E99">
      <w:pPr>
        <w:ind w:left="720"/>
      </w:pPr>
      <w:r>
        <w:t>☐</w:t>
      </w:r>
      <w:r>
        <w:t xml:space="preserve"> Workshop</w:t>
      </w:r>
    </w:p>
    <w:p w14:paraId="1227CE67" w14:textId="77777777" w:rsidR="00F64322" w:rsidRDefault="001E7E99" w:rsidP="001E7E99">
      <w:pPr>
        <w:ind w:left="720"/>
      </w:pPr>
      <w:r>
        <w:t>☐</w:t>
      </w:r>
      <w:r>
        <w:t xml:space="preserve"> Talk</w:t>
      </w:r>
    </w:p>
    <w:p w14:paraId="1C25FBD2" w14:textId="77777777" w:rsidR="00F64322" w:rsidRDefault="001E7E99" w:rsidP="001E7E99">
      <w:pPr>
        <w:ind w:left="720"/>
      </w:pPr>
      <w:r>
        <w:t>☐</w:t>
      </w:r>
      <w:r>
        <w:t xml:space="preserve"> Performance</w:t>
      </w:r>
    </w:p>
    <w:p w14:paraId="783A55D1" w14:textId="77777777" w:rsidR="00F64322" w:rsidRDefault="001E7E99" w:rsidP="001E7E99">
      <w:pPr>
        <w:ind w:left="720"/>
      </w:pPr>
      <w:r>
        <w:t>☐</w:t>
      </w:r>
      <w:r>
        <w:t xml:space="preserve"> Other (please specify): ____________</w:t>
      </w:r>
    </w:p>
    <w:p w14:paraId="70FB2B68" w14:textId="37CFDE83" w:rsidR="00F64322" w:rsidRDefault="001E7E99" w:rsidP="001E7E99">
      <w:pPr>
        <w:pStyle w:val="ListParagraph"/>
        <w:numPr>
          <w:ilvl w:val="0"/>
          <w:numId w:val="10"/>
        </w:numPr>
      </w:pPr>
      <w:r>
        <w:t>Project Concept &amp; Objectives:</w:t>
      </w:r>
    </w:p>
    <w:p w14:paraId="6EBD37FA" w14:textId="77777777" w:rsidR="00F64322" w:rsidRDefault="001E7E99">
      <w:r>
        <w:lastRenderedPageBreak/>
        <w:t>_</w:t>
      </w:r>
      <w:r>
        <w:t>_______________________________________________________</w:t>
      </w:r>
    </w:p>
    <w:p w14:paraId="6C19741E" w14:textId="77777777" w:rsidR="00F64322" w:rsidRDefault="001E7E99">
      <w:r>
        <w:t>________________________________________________________</w:t>
      </w:r>
    </w:p>
    <w:p w14:paraId="27889E4F" w14:textId="5CCC6AB6" w:rsidR="00F64322" w:rsidRDefault="001E7E99" w:rsidP="001E7E99">
      <w:pPr>
        <w:pStyle w:val="ListParagraph"/>
        <w:numPr>
          <w:ilvl w:val="0"/>
          <w:numId w:val="10"/>
        </w:numPr>
      </w:pPr>
      <w:r>
        <w:t>Expected Outcomes &amp; Audience Engagement:</w:t>
      </w:r>
    </w:p>
    <w:p w14:paraId="3F2DF678" w14:textId="77777777" w:rsidR="00F64322" w:rsidRDefault="001E7E99">
      <w:r>
        <w:t>_</w:t>
      </w:r>
      <w:r>
        <w:t>_______________________________________________________</w:t>
      </w:r>
    </w:p>
    <w:p w14:paraId="61553528" w14:textId="77777777" w:rsidR="00F64322" w:rsidRDefault="001E7E99">
      <w:r>
        <w:t>____________________________________________</w:t>
      </w:r>
      <w:r>
        <w:t>____________</w:t>
      </w:r>
    </w:p>
    <w:p w14:paraId="1CE51806" w14:textId="50E898BC" w:rsidR="00F64322" w:rsidRDefault="001E7E99" w:rsidP="001E7E99">
      <w:pPr>
        <w:pStyle w:val="ListParagraph"/>
        <w:numPr>
          <w:ilvl w:val="0"/>
          <w:numId w:val="10"/>
        </w:numPr>
      </w:pPr>
      <w:r>
        <w:t>Technical / Space Requirements (if any):</w:t>
      </w:r>
    </w:p>
    <w:p w14:paraId="1BD76584" w14:textId="77777777" w:rsidR="00F64322" w:rsidRDefault="001E7E99">
      <w:r>
        <w:t>_</w:t>
      </w:r>
      <w:r>
        <w:t>_______________________________________________________</w:t>
      </w:r>
    </w:p>
    <w:p w14:paraId="315E296F" w14:textId="77777777" w:rsidR="00F64322" w:rsidRDefault="001E7E99">
      <w:r>
        <w:t>________________________________________________________</w:t>
      </w:r>
    </w:p>
    <w:p w14:paraId="04684ECF" w14:textId="77777777" w:rsidR="00F64322" w:rsidRDefault="001E7E99">
      <w:pPr>
        <w:pStyle w:val="Heading2"/>
      </w:pPr>
      <w:r>
        <w:t>3. Supporting Documents (to be attached with application email)</w:t>
      </w:r>
    </w:p>
    <w:p w14:paraId="30A4199E" w14:textId="77777777" w:rsidR="00F64322" w:rsidRDefault="001E7E99">
      <w:r>
        <w:t>☐</w:t>
      </w:r>
      <w:r>
        <w:t xml:space="preserve"> CV or Group Profile</w:t>
      </w:r>
    </w:p>
    <w:p w14:paraId="227781A4" w14:textId="77777777" w:rsidR="00F64322" w:rsidRDefault="001E7E99">
      <w:r>
        <w:t>☐</w:t>
      </w:r>
      <w:r>
        <w:t xml:space="preserve"> </w:t>
      </w:r>
      <w:r>
        <w:t>Portfolio (5–10 samples of past work)</w:t>
      </w:r>
    </w:p>
    <w:p w14:paraId="5DB52FBE" w14:textId="77777777" w:rsidR="00F64322" w:rsidRDefault="001E7E99">
      <w:r>
        <w:t>☐</w:t>
      </w:r>
      <w:r>
        <w:t xml:space="preserve"> Detailed Project Proposal Document</w:t>
      </w:r>
    </w:p>
    <w:p w14:paraId="0AF56A96" w14:textId="77777777" w:rsidR="00F64322" w:rsidRDefault="001E7E99">
      <w:pPr>
        <w:pStyle w:val="Heading2"/>
      </w:pPr>
      <w:r>
        <w:t>4. Mini-Grant Request (For Lao Artists Only)</w:t>
      </w:r>
    </w:p>
    <w:p w14:paraId="63BA05B5" w14:textId="77777777" w:rsidR="00F64322" w:rsidRDefault="001E7E99">
      <w:r>
        <w:t>Intended Use of Grant (materials, rental, workshop costs, etc.):</w:t>
      </w:r>
    </w:p>
    <w:p w14:paraId="7279D48E" w14:textId="77777777" w:rsidR="00F64322" w:rsidRDefault="001E7E99">
      <w:r>
        <w:t>________________________________________________________</w:t>
      </w:r>
    </w:p>
    <w:p w14:paraId="46DC49B1" w14:textId="77777777" w:rsidR="00F64322" w:rsidRDefault="001E7E99">
      <w:r>
        <w:t>________________________________________________________</w:t>
      </w:r>
    </w:p>
    <w:p w14:paraId="0C03D9C1" w14:textId="77777777" w:rsidR="00F64322" w:rsidRDefault="001E7E99">
      <w:pPr>
        <w:pStyle w:val="Heading2"/>
      </w:pPr>
      <w:r>
        <w:t>5. Declaration</w:t>
      </w:r>
    </w:p>
    <w:p w14:paraId="0AC57B69" w14:textId="77777777" w:rsidR="00F64322" w:rsidRDefault="001E7E99">
      <w:r>
        <w:t>I confirm that the information provided is true and comp</w:t>
      </w:r>
      <w:r>
        <w:t>lete. If awarded a mini-grant, I agree to complete my project within the timeframe set by Lao Art Week and to provide documentation of the work for reporting purposes.</w:t>
      </w:r>
    </w:p>
    <w:p w14:paraId="551C2AC2" w14:textId="77777777" w:rsidR="00F64322" w:rsidRDefault="001E7E99">
      <w:r>
        <w:t>Signature: ___________________________</w:t>
      </w:r>
    </w:p>
    <w:p w14:paraId="34A1367C" w14:textId="77777777" w:rsidR="00F64322" w:rsidRDefault="001E7E99">
      <w:r>
        <w:t xml:space="preserve">Date: </w:t>
      </w:r>
      <w:r>
        <w:t>_______________________________</w:t>
      </w:r>
    </w:p>
    <w:p w14:paraId="27B3FD01" w14:textId="77777777" w:rsidR="00F64322" w:rsidRDefault="001E7E99">
      <w:pPr>
        <w:pStyle w:val="Heading2"/>
      </w:pPr>
      <w:r>
        <w:t>Submission Instructions</w:t>
      </w:r>
    </w:p>
    <w:p w14:paraId="3EFDCD8E" w14:textId="77777777" w:rsidR="00F64322" w:rsidRDefault="001E7E99">
      <w:r>
        <w:t>- Submit your completed form and required documents by email to exhibition@laoartweek.org.</w:t>
      </w:r>
    </w:p>
    <w:p w14:paraId="29C39149" w14:textId="77777777" w:rsidR="00F64322" w:rsidRDefault="001E7E99">
      <w:r>
        <w:t>- Email Subject Line: LAW-MiniGrant-[Your Name]</w:t>
      </w:r>
    </w:p>
    <w:p w14:paraId="4EA9690C" w14:textId="77777777" w:rsidR="00F64322" w:rsidRDefault="001E7E99">
      <w:r>
        <w:t xml:space="preserve">  (example: LAW-MiniGrant-Somchit Phanhalath)</w:t>
      </w:r>
    </w:p>
    <w:p w14:paraId="542FCECB" w14:textId="77777777" w:rsidR="00F64322" w:rsidRDefault="001E7E99">
      <w:r>
        <w:t>- Applications must be received before the deadline for each cycle. Late or incomplete applications will not be considered.</w:t>
      </w:r>
    </w:p>
    <w:sectPr w:rsidR="00F6432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okChampa"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E11E1B"/>
    <w:multiLevelType w:val="hybridMultilevel"/>
    <w:tmpl w:val="2BDE3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02457"/>
    <w:multiLevelType w:val="hybridMultilevel"/>
    <w:tmpl w:val="C99CF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016B2"/>
    <w:multiLevelType w:val="hybridMultilevel"/>
    <w:tmpl w:val="BF827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35D0E"/>
    <w:multiLevelType w:val="hybridMultilevel"/>
    <w:tmpl w:val="60D40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124C6"/>
    <w:multiLevelType w:val="hybridMultilevel"/>
    <w:tmpl w:val="FC388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13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7E99"/>
    <w:rsid w:val="0029639D"/>
    <w:rsid w:val="00326F90"/>
    <w:rsid w:val="00AA1D8D"/>
    <w:rsid w:val="00B47730"/>
    <w:rsid w:val="00CB0664"/>
    <w:rsid w:val="00F6432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A099AA"/>
  <w14:defaultImageDpi w14:val="300"/>
  <w15:docId w15:val="{29040EF6-93D8-8F4A-8389-8080EACC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2013-12-23T23:15:00Z</dcterms:created>
  <dcterms:modified xsi:type="dcterms:W3CDTF">2025-10-02T13:53:00Z</dcterms:modified>
  <cp:category/>
</cp:coreProperties>
</file>